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C745" w14:textId="77777777" w:rsidR="008759E1" w:rsidRPr="00F86CBD" w:rsidRDefault="00B50706">
      <w:pPr>
        <w:pStyle w:val="Heading1"/>
        <w:rPr>
          <w:lang w:val="fr-FR"/>
        </w:rPr>
      </w:pPr>
      <w:r w:rsidRPr="00F86CBD">
        <w:rPr>
          <w:lang w:val="fr-FR"/>
        </w:rPr>
        <w:t>FICHE INCIDENT CYBERSÉCURITÉ</w:t>
      </w:r>
    </w:p>
    <w:p w14:paraId="483886B2" w14:textId="77777777" w:rsidR="008759E1" w:rsidRPr="00F86CBD" w:rsidRDefault="00B50706">
      <w:pPr>
        <w:rPr>
          <w:lang w:val="fr-FR"/>
        </w:rPr>
      </w:pPr>
      <w:r w:rsidRPr="00F86CBD">
        <w:rPr>
          <w:lang w:val="fr-FR"/>
        </w:rPr>
        <w:t>Document opérationnel à utiliser en cas de doute ou d’incident de sécurité numérique.</w:t>
      </w:r>
      <w:r w:rsidRPr="00F86CBD">
        <w:rPr>
          <w:lang w:val="fr-FR"/>
        </w:rPr>
        <w:br/>
      </w:r>
    </w:p>
    <w:p w14:paraId="3B943255" w14:textId="2FD24195" w:rsidR="008759E1" w:rsidRPr="00F86CBD" w:rsidRDefault="00B50706" w:rsidP="002605A8">
      <w:pPr>
        <w:pStyle w:val="Heading2"/>
      </w:pPr>
      <w:r w:rsidRPr="002605A8">
        <w:t>Identification</w:t>
      </w:r>
      <w:r w:rsidRPr="00F86CBD">
        <w:t xml:space="preserve"> de l’incident</w:t>
      </w:r>
    </w:p>
    <w:p w14:paraId="3F5BAE49" w14:textId="5443E102" w:rsidR="008759E1" w:rsidRPr="00F86CBD" w:rsidRDefault="00B50706" w:rsidP="001C5B09">
      <w:pPr>
        <w:tabs>
          <w:tab w:val="left" w:leader="underscore" w:pos="11340"/>
        </w:tabs>
        <w:rPr>
          <w:lang w:val="fr-FR"/>
        </w:rPr>
      </w:pPr>
      <w:r w:rsidRPr="00F86CBD">
        <w:rPr>
          <w:lang w:val="fr-FR"/>
        </w:rPr>
        <w:t>D</w:t>
      </w:r>
      <w:r w:rsidRPr="00F86CBD">
        <w:rPr>
          <w:lang w:val="fr-FR"/>
        </w:rPr>
        <w:t>ate</w:t>
      </w:r>
      <w:r w:rsidR="001C5B09">
        <w:rPr>
          <w:lang w:val="fr-FR"/>
        </w:rPr>
        <w:t xml:space="preserve"> et heure</w:t>
      </w:r>
      <w:r w:rsidRPr="00F86CBD">
        <w:rPr>
          <w:lang w:val="fr-FR"/>
        </w:rPr>
        <w:t xml:space="preserve"> :</w:t>
      </w:r>
      <w:r w:rsidR="001C5B09">
        <w:rPr>
          <w:lang w:val="fr-FR"/>
        </w:rPr>
        <w:t xml:space="preserve"> </w:t>
      </w:r>
      <w:r w:rsidR="001C5B09">
        <w:rPr>
          <w:lang w:val="fr-FR"/>
        </w:rPr>
        <w:tab/>
      </w:r>
      <w:r w:rsidRPr="00F86CBD">
        <w:rPr>
          <w:lang w:val="fr-FR"/>
        </w:rPr>
        <w:br/>
        <w:t>Personne ayant constaté l’incident :</w:t>
      </w:r>
      <w:r w:rsidR="001C5B09">
        <w:rPr>
          <w:lang w:val="fr-FR"/>
        </w:rPr>
        <w:t xml:space="preserve"> </w:t>
      </w:r>
      <w:r w:rsidR="001C5B09">
        <w:rPr>
          <w:lang w:val="fr-FR"/>
        </w:rPr>
        <w:tab/>
      </w:r>
    </w:p>
    <w:p w14:paraId="3B3A0455" w14:textId="302AB338" w:rsidR="008759E1" w:rsidRPr="00F86CBD" w:rsidRDefault="00B50706" w:rsidP="002605A8">
      <w:pPr>
        <w:pStyle w:val="Heading2"/>
      </w:pPr>
      <w:r w:rsidRPr="00F86CBD">
        <w:t>Description factuelle</w:t>
      </w:r>
    </w:p>
    <w:p w14:paraId="3BC4F43D" w14:textId="7B1727DC" w:rsidR="008759E1" w:rsidRDefault="00B50706" w:rsidP="001C5B09">
      <w:pPr>
        <w:tabs>
          <w:tab w:val="left" w:leader="underscore" w:pos="11340"/>
        </w:tabs>
        <w:rPr>
          <w:lang w:val="fr-FR"/>
        </w:rPr>
      </w:pPr>
      <w:r w:rsidRPr="00F86CBD">
        <w:rPr>
          <w:lang w:val="fr-FR"/>
        </w:rPr>
        <w:t xml:space="preserve">Décrivez précisément ce </w:t>
      </w:r>
      <w:r w:rsidR="001C5B09">
        <w:rPr>
          <w:lang w:val="fr-FR"/>
        </w:rPr>
        <w:t>que vous avez</w:t>
      </w:r>
      <w:r w:rsidRPr="00F86CBD">
        <w:rPr>
          <w:lang w:val="fr-FR"/>
        </w:rPr>
        <w:t xml:space="preserve"> observé :</w:t>
      </w:r>
      <w:r w:rsidRPr="00F86CBD">
        <w:rPr>
          <w:lang w:val="fr-FR"/>
        </w:rPr>
        <w:br/>
      </w:r>
      <w:r w:rsidR="00F86CBD">
        <w:rPr>
          <w:lang w:val="fr-FR"/>
        </w:rPr>
        <w:t xml:space="preserve"> </w:t>
      </w:r>
      <w:r w:rsidR="00F86CBD">
        <w:rPr>
          <w:lang w:val="fr-FR"/>
        </w:rPr>
        <w:tab/>
      </w:r>
      <w:r w:rsidR="001C70A3">
        <w:rPr>
          <w:lang w:val="fr-FR"/>
        </w:rPr>
        <w:tab/>
      </w:r>
      <w:r w:rsidR="001C70A3">
        <w:rPr>
          <w:lang w:val="fr-FR"/>
        </w:rPr>
        <w:tab/>
      </w:r>
    </w:p>
    <w:p w14:paraId="7FAB9A9D" w14:textId="712A3243" w:rsidR="002605A8" w:rsidRPr="00F86CBD" w:rsidRDefault="002605A8" w:rsidP="002605A8">
      <w:pPr>
        <w:pStyle w:val="Heading2"/>
      </w:pPr>
      <w:r w:rsidRPr="002605A8">
        <w:t>Données ou services impactés</w:t>
      </w:r>
    </w:p>
    <w:p w14:paraId="4F0EA3B8" w14:textId="2AEAFC20" w:rsidR="002605A8" w:rsidRPr="00F86CBD" w:rsidRDefault="001363E2" w:rsidP="001C5B09">
      <w:pPr>
        <w:tabs>
          <w:tab w:val="left" w:leader="underscore" w:pos="11340"/>
        </w:tabs>
        <w:rPr>
          <w:lang w:val="fr-FR"/>
        </w:rPr>
      </w:pPr>
      <w:r>
        <w:rPr>
          <w:lang w:val="fr-FR"/>
        </w:rPr>
        <w:t>Ex</w:t>
      </w:r>
      <w:r w:rsidR="001C5B09">
        <w:rPr>
          <w:lang w:val="fr-FR"/>
        </w:rPr>
        <w:t>emple de réponses : Poste de travail</w:t>
      </w:r>
      <w:r w:rsidR="002605A8" w:rsidRPr="00F86CBD">
        <w:rPr>
          <w:lang w:val="fr-FR"/>
        </w:rPr>
        <w:t>, messagerie, site web, données clients, accès bancaires, etc.</w:t>
      </w:r>
      <w:r>
        <w:rPr>
          <w:lang w:val="fr-FR"/>
        </w:rPr>
        <w:t xml:space="preserve">, </w:t>
      </w:r>
      <w:proofErr w:type="gramStart"/>
      <w:r>
        <w:rPr>
          <w:lang w:val="fr-FR"/>
        </w:rPr>
        <w:t>faites</w:t>
      </w:r>
      <w:proofErr w:type="gramEnd"/>
      <w:r>
        <w:rPr>
          <w:lang w:val="fr-FR"/>
        </w:rPr>
        <w:t xml:space="preserve"> une liste</w:t>
      </w:r>
      <w:r w:rsidR="002605A8" w:rsidRPr="00F86CBD">
        <w:rPr>
          <w:lang w:val="fr-FR"/>
        </w:rPr>
        <w:br/>
      </w:r>
      <w:r>
        <w:rPr>
          <w:lang w:val="fr-FR"/>
        </w:rPr>
        <w:tab/>
      </w:r>
    </w:p>
    <w:p w14:paraId="0DDAAD51" w14:textId="7AD71E66" w:rsidR="008759E1" w:rsidRPr="00F86CBD" w:rsidRDefault="00B50706" w:rsidP="002605A8">
      <w:pPr>
        <w:pStyle w:val="Heading2"/>
      </w:pPr>
      <w:r w:rsidRPr="00F86CBD">
        <w:t>Actions immédiates</w:t>
      </w:r>
    </w:p>
    <w:p w14:paraId="6963693B" w14:textId="33666A0B" w:rsidR="001C70A3" w:rsidRPr="00F86CBD" w:rsidRDefault="00B50706" w:rsidP="001C5B09">
      <w:pPr>
        <w:tabs>
          <w:tab w:val="left" w:leader="underscore" w:pos="11340"/>
        </w:tabs>
        <w:rPr>
          <w:lang w:val="fr-FR"/>
        </w:rPr>
      </w:pPr>
      <w:r w:rsidRPr="00F86CBD">
        <w:rPr>
          <w:lang w:val="fr-FR"/>
        </w:rPr>
        <w:t>L</w:t>
      </w:r>
      <w:r w:rsidRPr="00F86CBD">
        <w:rPr>
          <w:lang w:val="fr-FR"/>
        </w:rPr>
        <w:t>e poste a-t-il été isolé du réseau (Wi‑Fi / câble) ?</w:t>
      </w:r>
      <w:r w:rsidRPr="00F86CBD">
        <w:rPr>
          <w:lang w:val="fr-FR"/>
        </w:rPr>
        <w:br/>
        <w:t>Actions réalisées immédiatement :</w:t>
      </w:r>
      <w:r w:rsidRPr="00F86CBD">
        <w:rPr>
          <w:lang w:val="fr-FR"/>
        </w:rPr>
        <w:br/>
      </w:r>
      <w:r w:rsidR="001C70A3">
        <w:rPr>
          <w:lang w:val="fr-FR"/>
        </w:rPr>
        <w:tab/>
      </w:r>
      <w:r w:rsidR="001C70A3">
        <w:rPr>
          <w:lang w:val="fr-FR"/>
        </w:rPr>
        <w:tab/>
      </w:r>
      <w:r w:rsidR="001C70A3">
        <w:rPr>
          <w:lang w:val="fr-FR"/>
        </w:rPr>
        <w:tab/>
      </w:r>
    </w:p>
    <w:p w14:paraId="09A0345E" w14:textId="35A30F6C" w:rsidR="008759E1" w:rsidRPr="00F86CBD" w:rsidRDefault="00B50706" w:rsidP="002605A8">
      <w:pPr>
        <w:pStyle w:val="Heading2"/>
      </w:pPr>
      <w:r w:rsidRPr="00F86CBD">
        <w:t>Personnes informées</w:t>
      </w:r>
      <w:r w:rsidR="00FA634E">
        <w:t xml:space="preserve"> (ou à informer) Numéro et mail</w:t>
      </w:r>
    </w:p>
    <w:p w14:paraId="6205B437" w14:textId="6B878688" w:rsidR="008759E1" w:rsidRPr="00F86CBD" w:rsidRDefault="00B50706">
      <w:pPr>
        <w:rPr>
          <w:lang w:val="fr-FR"/>
        </w:rPr>
      </w:pPr>
      <w:r w:rsidRPr="00F86CBD">
        <w:rPr>
          <w:lang w:val="fr-FR"/>
        </w:rPr>
        <w:t>Référent cybersécurité</w:t>
      </w:r>
      <w:r w:rsidR="001C5B09">
        <w:rPr>
          <w:lang w:val="fr-FR"/>
        </w:rPr>
        <w:t xml:space="preserve">, </w:t>
      </w:r>
      <w:r w:rsidRPr="00F86CBD">
        <w:rPr>
          <w:lang w:val="fr-FR"/>
        </w:rPr>
        <w:t>Direction / responsable</w:t>
      </w:r>
      <w:r w:rsidR="001C5B09">
        <w:rPr>
          <w:lang w:val="fr-FR"/>
        </w:rPr>
        <w:t xml:space="preserve"> …</w:t>
      </w:r>
      <w:r w:rsidRPr="00F86CBD">
        <w:rPr>
          <w:lang w:val="fr-FR"/>
        </w:rPr>
        <w:t xml:space="preserve"> </w:t>
      </w:r>
    </w:p>
    <w:p w14:paraId="0FDF996B" w14:textId="4B06A254" w:rsidR="008759E1" w:rsidRPr="00F86CBD" w:rsidRDefault="00B50706" w:rsidP="002605A8">
      <w:pPr>
        <w:pStyle w:val="Heading2"/>
      </w:pPr>
      <w:r w:rsidRPr="00F86CBD">
        <w:t xml:space="preserve">Contacts externes </w:t>
      </w:r>
      <w:r w:rsidR="007500C4">
        <w:t xml:space="preserve">à contacter : </w:t>
      </w:r>
      <w:r w:rsidR="007500C4">
        <w:t xml:space="preserve">numéro et mail </w:t>
      </w:r>
      <w:r w:rsidR="007500C4" w:rsidRPr="00F86CBD">
        <w:t xml:space="preserve"> </w:t>
      </w:r>
    </w:p>
    <w:p w14:paraId="100D65E1" w14:textId="2FE66F1A" w:rsidR="008759E1" w:rsidRPr="00F86CBD" w:rsidRDefault="00B50706" w:rsidP="002605A8">
      <w:pPr>
        <w:spacing w:after="0"/>
        <w:rPr>
          <w:lang w:val="fr-FR"/>
        </w:rPr>
      </w:pPr>
      <w:r w:rsidRPr="00F86CBD">
        <w:rPr>
          <w:lang w:val="fr-FR"/>
        </w:rPr>
        <w:t>P</w:t>
      </w:r>
      <w:r w:rsidRPr="00F86CBD">
        <w:rPr>
          <w:lang w:val="fr-FR"/>
        </w:rPr>
        <w:t>restataire informatique</w:t>
      </w:r>
      <w:r w:rsidR="001363E2">
        <w:rPr>
          <w:lang w:val="fr-FR"/>
        </w:rPr>
        <w:t xml:space="preserve">, </w:t>
      </w:r>
      <w:r w:rsidRPr="00F86CBD">
        <w:rPr>
          <w:lang w:val="fr-FR"/>
        </w:rPr>
        <w:t>Hébergeur</w:t>
      </w:r>
      <w:r w:rsidR="001363E2">
        <w:rPr>
          <w:lang w:val="fr-FR"/>
        </w:rPr>
        <w:t xml:space="preserve">, </w:t>
      </w:r>
      <w:r w:rsidRPr="00F86CBD">
        <w:rPr>
          <w:lang w:val="fr-FR"/>
        </w:rPr>
        <w:t>Banque</w:t>
      </w:r>
      <w:r w:rsidR="001363E2">
        <w:rPr>
          <w:lang w:val="fr-FR"/>
        </w:rPr>
        <w:t xml:space="preserve">, </w:t>
      </w:r>
      <w:r w:rsidRPr="00F86CBD">
        <w:rPr>
          <w:lang w:val="fr-FR"/>
        </w:rPr>
        <w:t>Assureur</w:t>
      </w:r>
      <w:r w:rsidR="001363E2">
        <w:rPr>
          <w:lang w:val="fr-FR"/>
        </w:rPr>
        <w:t xml:space="preserve">, </w:t>
      </w:r>
      <w:r w:rsidRPr="00F86CBD">
        <w:rPr>
          <w:lang w:val="fr-FR"/>
        </w:rPr>
        <w:t>Autorités</w:t>
      </w:r>
      <w:r w:rsidR="00FA634E">
        <w:rPr>
          <w:lang w:val="fr-FR"/>
        </w:rPr>
        <w:t xml:space="preserve"> …. Notez TOUS les contacts utiles</w:t>
      </w:r>
    </w:p>
    <w:p w14:paraId="4E0631F9" w14:textId="588E5B36" w:rsidR="008759E1" w:rsidRPr="00F86CBD" w:rsidRDefault="00B50706" w:rsidP="002605A8">
      <w:pPr>
        <w:pStyle w:val="Heading2"/>
      </w:pPr>
      <w:r w:rsidRPr="00F86CBD">
        <w:t>Décision et suites</w:t>
      </w:r>
    </w:p>
    <w:p w14:paraId="5EB7EA55" w14:textId="71CA4EA3" w:rsidR="008759E1" w:rsidRPr="00F86CBD" w:rsidRDefault="00B50706" w:rsidP="001C5B09">
      <w:pPr>
        <w:tabs>
          <w:tab w:val="left" w:leader="underscore" w:pos="11340"/>
        </w:tabs>
        <w:rPr>
          <w:lang w:val="fr-FR"/>
        </w:rPr>
      </w:pPr>
      <w:r w:rsidRPr="00F86CBD">
        <w:rPr>
          <w:lang w:val="fr-FR"/>
        </w:rPr>
        <w:t>M</w:t>
      </w:r>
      <w:r w:rsidRPr="00F86CBD">
        <w:rPr>
          <w:lang w:val="fr-FR"/>
        </w:rPr>
        <w:t>esures décidées :</w:t>
      </w:r>
      <w:r w:rsidR="001363E2">
        <w:rPr>
          <w:lang w:val="fr-FR"/>
        </w:rPr>
        <w:t xml:space="preserve"> </w:t>
      </w:r>
      <w:r w:rsidR="001363E2">
        <w:rPr>
          <w:lang w:val="fr-FR"/>
        </w:rPr>
        <w:tab/>
      </w:r>
    </w:p>
    <w:p w14:paraId="50A5A6A7" w14:textId="684E19A1" w:rsidR="008759E1" w:rsidRPr="00F86CBD" w:rsidRDefault="00B50706" w:rsidP="002605A8">
      <w:pPr>
        <w:pStyle w:val="Heading2"/>
      </w:pPr>
      <w:r w:rsidRPr="00F86CBD">
        <w:t>Clôture de l’incident</w:t>
      </w:r>
    </w:p>
    <w:p w14:paraId="7DF74475" w14:textId="1985E6C2" w:rsidR="008759E1" w:rsidRPr="00F86CBD" w:rsidRDefault="00B50706" w:rsidP="001C5B09">
      <w:pPr>
        <w:tabs>
          <w:tab w:val="left" w:leader="underscore" w:pos="11340"/>
        </w:tabs>
        <w:rPr>
          <w:lang w:val="fr-FR"/>
        </w:rPr>
      </w:pPr>
      <w:r w:rsidRPr="00F86CBD">
        <w:rPr>
          <w:lang w:val="fr-FR"/>
        </w:rPr>
        <w:t>D</w:t>
      </w:r>
      <w:r w:rsidRPr="00F86CBD">
        <w:rPr>
          <w:lang w:val="fr-FR"/>
        </w:rPr>
        <w:t>ate de clôture :</w:t>
      </w:r>
      <w:r w:rsidR="001363E2">
        <w:rPr>
          <w:lang w:val="fr-FR"/>
        </w:rPr>
        <w:t xml:space="preserve"> </w:t>
      </w:r>
      <w:r w:rsidR="001363E2">
        <w:rPr>
          <w:lang w:val="fr-FR"/>
        </w:rPr>
        <w:tab/>
      </w:r>
      <w:r w:rsidRPr="00F86CBD">
        <w:rPr>
          <w:lang w:val="fr-FR"/>
        </w:rPr>
        <w:br/>
        <w:t>Améliorations ou actions préventives à prévoir :</w:t>
      </w:r>
      <w:r w:rsidR="001363E2">
        <w:rPr>
          <w:lang w:val="fr-FR"/>
        </w:rPr>
        <w:t xml:space="preserve"> </w:t>
      </w:r>
      <w:r w:rsidR="001363E2">
        <w:rPr>
          <w:lang w:val="fr-FR"/>
        </w:rPr>
        <w:tab/>
      </w:r>
      <w:r w:rsidRPr="00F86CBD">
        <w:rPr>
          <w:lang w:val="fr-FR"/>
        </w:rPr>
        <w:br/>
      </w:r>
    </w:p>
    <w:p w14:paraId="120A3D02" w14:textId="1F7024F3" w:rsidR="008759E1" w:rsidRPr="00F86CBD" w:rsidRDefault="00B50706">
      <w:pPr>
        <w:rPr>
          <w:lang w:val="fr-FR"/>
        </w:rPr>
      </w:pPr>
      <w:r w:rsidRPr="001C5B09">
        <w:rPr>
          <w:b/>
          <w:bCs/>
          <w:color w:val="EE0000"/>
          <w:lang w:val="fr-FR"/>
        </w:rPr>
        <w:t>Rappel</w:t>
      </w:r>
      <w:r w:rsidRPr="001C5B09">
        <w:rPr>
          <w:color w:val="EE0000"/>
          <w:lang w:val="fr-FR"/>
        </w:rPr>
        <w:t xml:space="preserve"> </w:t>
      </w:r>
      <w:r w:rsidRPr="00F86CBD">
        <w:rPr>
          <w:lang w:val="fr-FR"/>
        </w:rPr>
        <w:t>: en cas de doute, ne restez jamais seul. Un signalement rapide permet souvent d’éviter des conséquences graves.</w:t>
      </w:r>
      <w:r w:rsidR="001363E2">
        <w:rPr>
          <w:lang w:val="fr-FR"/>
        </w:rPr>
        <w:t> !</w:t>
      </w:r>
    </w:p>
    <w:sectPr w:rsidR="008759E1" w:rsidRPr="00F86CBD" w:rsidSect="001C5B09">
      <w:pgSz w:w="12240" w:h="15840"/>
      <w:pgMar w:top="425" w:right="425" w:bottom="425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978510">
    <w:abstractNumId w:val="8"/>
  </w:num>
  <w:num w:numId="2" w16cid:durableId="1588003009">
    <w:abstractNumId w:val="6"/>
  </w:num>
  <w:num w:numId="3" w16cid:durableId="1953903230">
    <w:abstractNumId w:val="5"/>
  </w:num>
  <w:num w:numId="4" w16cid:durableId="360979700">
    <w:abstractNumId w:val="4"/>
  </w:num>
  <w:num w:numId="5" w16cid:durableId="102849929">
    <w:abstractNumId w:val="7"/>
  </w:num>
  <w:num w:numId="6" w16cid:durableId="1745184675">
    <w:abstractNumId w:val="3"/>
  </w:num>
  <w:num w:numId="7" w16cid:durableId="1216697973">
    <w:abstractNumId w:val="2"/>
  </w:num>
  <w:num w:numId="8" w16cid:durableId="882669695">
    <w:abstractNumId w:val="1"/>
  </w:num>
  <w:num w:numId="9" w16cid:durableId="173365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3E2"/>
    <w:rsid w:val="0015074B"/>
    <w:rsid w:val="001C5B09"/>
    <w:rsid w:val="001C70A3"/>
    <w:rsid w:val="002605A8"/>
    <w:rsid w:val="0029639D"/>
    <w:rsid w:val="00326F90"/>
    <w:rsid w:val="007500C4"/>
    <w:rsid w:val="008759E1"/>
    <w:rsid w:val="0098095B"/>
    <w:rsid w:val="00AA1D8D"/>
    <w:rsid w:val="00B47730"/>
    <w:rsid w:val="00B50706"/>
    <w:rsid w:val="00CB0664"/>
    <w:rsid w:val="00D21BD7"/>
    <w:rsid w:val="00F86CBD"/>
    <w:rsid w:val="00FA63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6759C42-3915-4089-8F26-924D662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0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882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Nicolas Bel Formation</cp:lastModifiedBy>
  <cp:revision>2</cp:revision>
  <dcterms:created xsi:type="dcterms:W3CDTF">2026-01-08T10:51:00Z</dcterms:created>
  <dcterms:modified xsi:type="dcterms:W3CDTF">2026-01-08T10:51:00Z</dcterms:modified>
  <cp:category/>
</cp:coreProperties>
</file>